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C5EF" w14:textId="77777777" w:rsidR="00BF1167" w:rsidRDefault="00BF1167">
      <w:pPr>
        <w:rPr>
          <w:b/>
          <w:bCs/>
          <w:lang w:val="en-GB"/>
        </w:rPr>
      </w:pPr>
      <w:r w:rsidRPr="00BF1167">
        <w:rPr>
          <w:b/>
          <w:bCs/>
          <w:lang w:val="en-GB"/>
        </w:rPr>
        <w:t xml:space="preserve">List of members of staff who </w:t>
      </w:r>
      <w:r w:rsidRPr="00C030F2">
        <w:rPr>
          <w:b/>
          <w:bCs/>
          <w:u w:val="single"/>
          <w:lang w:val="en-GB"/>
        </w:rPr>
        <w:t>collect</w:t>
      </w:r>
      <w:r w:rsidRPr="00BF1167">
        <w:rPr>
          <w:b/>
          <w:bCs/>
          <w:lang w:val="en-GB"/>
        </w:rPr>
        <w:t xml:space="preserve"> items of mail at the Protocol Department, Gustav </w:t>
      </w:r>
      <w:proofErr w:type="spellStart"/>
      <w:r w:rsidRPr="00BF1167">
        <w:rPr>
          <w:b/>
          <w:bCs/>
          <w:lang w:val="en-GB"/>
        </w:rPr>
        <w:t>Adolfs</w:t>
      </w:r>
      <w:proofErr w:type="spellEnd"/>
      <w:r w:rsidRPr="00BF1167">
        <w:rPr>
          <w:b/>
          <w:bCs/>
          <w:lang w:val="en-GB"/>
        </w:rPr>
        <w:t xml:space="preserve"> </w:t>
      </w:r>
      <w:proofErr w:type="spellStart"/>
      <w:r w:rsidRPr="00BF1167">
        <w:rPr>
          <w:b/>
          <w:bCs/>
          <w:lang w:val="en-GB"/>
        </w:rPr>
        <w:t>torg</w:t>
      </w:r>
      <w:proofErr w:type="spellEnd"/>
      <w:r w:rsidRPr="00BF1167">
        <w:rPr>
          <w:b/>
          <w:bCs/>
          <w:lang w:val="en-GB"/>
        </w:rPr>
        <w:t xml:space="preserve"> 1 and members of staff who </w:t>
      </w:r>
      <w:r w:rsidRPr="00BF1167">
        <w:rPr>
          <w:b/>
          <w:bCs/>
          <w:u w:val="single"/>
          <w:lang w:val="en-GB"/>
        </w:rPr>
        <w:t>deliver</w:t>
      </w:r>
      <w:r w:rsidRPr="00BF1167">
        <w:rPr>
          <w:b/>
          <w:bCs/>
          <w:lang w:val="en-GB"/>
        </w:rPr>
        <w:t xml:space="preserve"> items of mail at </w:t>
      </w:r>
      <w:proofErr w:type="spellStart"/>
      <w:r w:rsidRPr="00BF1167">
        <w:rPr>
          <w:b/>
          <w:bCs/>
          <w:lang w:val="en-GB"/>
        </w:rPr>
        <w:t>Herkulesgatan</w:t>
      </w:r>
      <w:proofErr w:type="spellEnd"/>
      <w:r w:rsidRPr="00BF1167">
        <w:rPr>
          <w:b/>
          <w:bCs/>
          <w:lang w:val="en-GB"/>
        </w:rPr>
        <w:t xml:space="preserve"> 19</w:t>
      </w:r>
    </w:p>
    <w:p w14:paraId="4EE92A43" w14:textId="5A770626" w:rsidR="00BF1167" w:rsidRPr="00BF1167" w:rsidRDefault="00BF1167">
      <w:pPr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BF1167">
        <w:rPr>
          <w:lang w:val="en-GB"/>
        </w:rPr>
        <w:t>(To be updated continuously. Please highlight changes.)</w:t>
      </w:r>
    </w:p>
    <w:tbl>
      <w:tblPr>
        <w:tblpPr w:leftFromText="141" w:rightFromText="141" w:vertAnchor="text" w:horzAnchor="margin" w:tblpY="398"/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000"/>
        <w:gridCol w:w="1480"/>
        <w:gridCol w:w="2020"/>
        <w:gridCol w:w="1820"/>
        <w:gridCol w:w="1640"/>
        <w:gridCol w:w="2200"/>
      </w:tblGrid>
      <w:tr w:rsidR="00BF1167" w:rsidRPr="00BF1167" w14:paraId="15847B34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D339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Name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of Mission: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D347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0CA8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CE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055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E50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5D20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BF1167" w:rsidRPr="00BF1167" w14:paraId="069AD323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46FF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49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0848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3DC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294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8CC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57F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BF1167" w:rsidRPr="00BF1167" w14:paraId="51147512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974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Family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name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19A3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First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name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450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Nationality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6FB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Immunity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number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235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Function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D5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Category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B8C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Date of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Employment</w:t>
            </w:r>
            <w:proofErr w:type="spellEnd"/>
          </w:p>
        </w:tc>
      </w:tr>
      <w:tr w:rsidR="00BF1167" w:rsidRPr="00BF1167" w14:paraId="28502072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805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18C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782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34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date of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birth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84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B085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CA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07CE0DF" w14:textId="77777777" w:rsidR="00BF1167" w:rsidRPr="00BF1167" w:rsidRDefault="00BF1167">
      <w:pPr>
        <w:rPr>
          <w:lang w:val="en-GB"/>
        </w:rPr>
      </w:pPr>
    </w:p>
    <w:tbl>
      <w:tblPr>
        <w:tblpPr w:leftFromText="141" w:rightFromText="141" w:vertAnchor="text" w:horzAnchor="margin" w:tblpY="1440"/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000"/>
        <w:gridCol w:w="1480"/>
        <w:gridCol w:w="2020"/>
        <w:gridCol w:w="1820"/>
        <w:gridCol w:w="1640"/>
        <w:gridCol w:w="2200"/>
      </w:tblGrid>
      <w:tr w:rsidR="00BF1167" w:rsidRPr="007C6855" w14:paraId="4A6622CB" w14:textId="77777777" w:rsidTr="00BF1167">
        <w:trPr>
          <w:trHeight w:val="5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06B" w14:textId="77777777" w:rsidR="00BF1167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  <w:p w14:paraId="0381A886" w14:textId="4DB76440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361" w14:textId="18AE31DB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AA5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D9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51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43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703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B16138D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A461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6E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0A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681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C9C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4F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7B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B8B49F3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EE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6E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C07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D6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84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3B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9553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7F458152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CF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A85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92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857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86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6E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328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71E3F265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50C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F362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F0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32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6AC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1F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5F0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7E40BCC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058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04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51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A9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117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C6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592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33B7738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151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2F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55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B9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68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2E3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C7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</w:tbl>
    <w:p w14:paraId="2F222FC5" w14:textId="5CE56737" w:rsidR="00BF1167" w:rsidRPr="00BF1167" w:rsidRDefault="00BF1167" w:rsidP="00CF717A">
      <w:pPr>
        <w:rPr>
          <w:lang w:val="en-GB"/>
        </w:rPr>
      </w:pPr>
      <w:r>
        <w:rPr>
          <w:lang w:val="en-GB"/>
        </w:rPr>
        <w:br/>
      </w:r>
      <w:r w:rsidRPr="00BF1167">
        <w:rPr>
          <w:lang w:val="en-GB"/>
        </w:rPr>
        <w:t>Up to 7 persons per Mission.</w:t>
      </w:r>
      <w:r>
        <w:rPr>
          <w:lang w:val="en-GB"/>
        </w:rPr>
        <w:br/>
        <w:t>Identification with identity card issued by the MFA or other SIS approved Swedish identity card.</w:t>
      </w:r>
      <w:r>
        <w:rPr>
          <w:lang w:val="en-GB"/>
        </w:rPr>
        <w:br/>
      </w:r>
      <w:r>
        <w:rPr>
          <w:lang w:val="en-GB"/>
        </w:rPr>
        <w:br/>
      </w:r>
      <w:r w:rsidRPr="00BF1167">
        <w:rPr>
          <w:b/>
          <w:bCs/>
          <w:lang w:val="en-GB"/>
        </w:rPr>
        <w:t>Date</w:t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  <w:t>Mission Seal</w:t>
      </w:r>
    </w:p>
    <w:sectPr w:rsidR="00BF1167" w:rsidRPr="00BF1167" w:rsidSect="00BF1167">
      <w:pgSz w:w="16838" w:h="11906" w:orient="landscape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81FC" w14:textId="77777777" w:rsidR="00BF1167" w:rsidRDefault="00BF1167" w:rsidP="00A87A54">
      <w:pPr>
        <w:spacing w:after="0" w:line="240" w:lineRule="auto"/>
      </w:pPr>
      <w:r>
        <w:separator/>
      </w:r>
    </w:p>
  </w:endnote>
  <w:endnote w:type="continuationSeparator" w:id="0">
    <w:p w14:paraId="270E6365" w14:textId="77777777" w:rsidR="00BF1167" w:rsidRDefault="00BF116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B6C5" w14:textId="77777777" w:rsidR="00BF1167" w:rsidRDefault="00BF1167" w:rsidP="00A87A54">
      <w:pPr>
        <w:spacing w:after="0" w:line="240" w:lineRule="auto"/>
      </w:pPr>
      <w:r>
        <w:separator/>
      </w:r>
    </w:p>
  </w:footnote>
  <w:footnote w:type="continuationSeparator" w:id="0">
    <w:p w14:paraId="5CD84156" w14:textId="77777777" w:rsidR="00BF1167" w:rsidRDefault="00BF1167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 w16cid:durableId="220796960">
    <w:abstractNumId w:val="20"/>
  </w:num>
  <w:num w:numId="2" w16cid:durableId="2146073834">
    <w:abstractNumId w:val="27"/>
  </w:num>
  <w:num w:numId="3" w16cid:durableId="1240405643">
    <w:abstractNumId w:val="4"/>
  </w:num>
  <w:num w:numId="4" w16cid:durableId="2002150422">
    <w:abstractNumId w:val="1"/>
  </w:num>
  <w:num w:numId="5" w16cid:durableId="202132361">
    <w:abstractNumId w:val="5"/>
  </w:num>
  <w:num w:numId="6" w16cid:durableId="1002857490">
    <w:abstractNumId w:val="3"/>
  </w:num>
  <w:num w:numId="7" w16cid:durableId="1666937956">
    <w:abstractNumId w:val="18"/>
  </w:num>
  <w:num w:numId="8" w16cid:durableId="67189897">
    <w:abstractNumId w:val="16"/>
  </w:num>
  <w:num w:numId="9" w16cid:durableId="1299144798">
    <w:abstractNumId w:val="8"/>
  </w:num>
  <w:num w:numId="10" w16cid:durableId="364256149">
    <w:abstractNumId w:val="13"/>
  </w:num>
  <w:num w:numId="11" w16cid:durableId="2116710176">
    <w:abstractNumId w:val="17"/>
  </w:num>
  <w:num w:numId="12" w16cid:durableId="1108813841">
    <w:abstractNumId w:val="32"/>
  </w:num>
  <w:num w:numId="13" w16cid:durableId="1963997758">
    <w:abstractNumId w:val="25"/>
  </w:num>
  <w:num w:numId="14" w16cid:durableId="640037388">
    <w:abstractNumId w:val="9"/>
  </w:num>
  <w:num w:numId="15" w16cid:durableId="213783819">
    <w:abstractNumId w:val="7"/>
  </w:num>
  <w:num w:numId="16" w16cid:durableId="716855847">
    <w:abstractNumId w:val="29"/>
  </w:num>
  <w:num w:numId="17" w16cid:durableId="1684472617">
    <w:abstractNumId w:val="26"/>
  </w:num>
  <w:num w:numId="18" w16cid:durableId="256406764">
    <w:abstractNumId w:val="6"/>
  </w:num>
  <w:num w:numId="19" w16cid:durableId="955478642">
    <w:abstractNumId w:val="0"/>
  </w:num>
  <w:num w:numId="20" w16cid:durableId="453135031">
    <w:abstractNumId w:val="2"/>
  </w:num>
  <w:num w:numId="21" w16cid:durableId="896866709">
    <w:abstractNumId w:val="15"/>
  </w:num>
  <w:num w:numId="22" w16cid:durableId="931737369">
    <w:abstractNumId w:val="10"/>
  </w:num>
  <w:num w:numId="23" w16cid:durableId="1047411493">
    <w:abstractNumId w:val="22"/>
  </w:num>
  <w:num w:numId="24" w16cid:durableId="289671344">
    <w:abstractNumId w:val="23"/>
  </w:num>
  <w:num w:numId="25" w16cid:durableId="1873107955">
    <w:abstractNumId w:val="33"/>
  </w:num>
  <w:num w:numId="26" w16cid:durableId="2062902108">
    <w:abstractNumId w:val="19"/>
  </w:num>
  <w:num w:numId="27" w16cid:durableId="1586766236">
    <w:abstractNumId w:val="30"/>
  </w:num>
  <w:num w:numId="28" w16cid:durableId="1830973995">
    <w:abstractNumId w:val="14"/>
  </w:num>
  <w:num w:numId="29" w16cid:durableId="1568691152">
    <w:abstractNumId w:val="12"/>
  </w:num>
  <w:num w:numId="30" w16cid:durableId="1034034702">
    <w:abstractNumId w:val="31"/>
  </w:num>
  <w:num w:numId="31" w16cid:durableId="1386835345">
    <w:abstractNumId w:val="11"/>
  </w:num>
  <w:num w:numId="32" w16cid:durableId="1099060185">
    <w:abstractNumId w:val="24"/>
  </w:num>
  <w:num w:numId="33" w16cid:durableId="1738748228">
    <w:abstractNumId w:val="28"/>
  </w:num>
  <w:num w:numId="34" w16cid:durableId="990717592">
    <w:abstractNumId w:val="34"/>
  </w:num>
  <w:num w:numId="35" w16cid:durableId="8806321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7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00933"/>
    <w:rsid w:val="00111809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274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39E7"/>
    <w:rsid w:val="00567799"/>
    <w:rsid w:val="00571A0B"/>
    <w:rsid w:val="005850D7"/>
    <w:rsid w:val="00596E2B"/>
    <w:rsid w:val="005A5193"/>
    <w:rsid w:val="005C3298"/>
    <w:rsid w:val="005E2F29"/>
    <w:rsid w:val="005E4E79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32C27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7F516C"/>
    <w:rsid w:val="00804C1B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4409"/>
    <w:rsid w:val="00BB5683"/>
    <w:rsid w:val="00BD0826"/>
    <w:rsid w:val="00BE3210"/>
    <w:rsid w:val="00BF1167"/>
    <w:rsid w:val="00C030F2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D4D37"/>
    <w:rsid w:val="00DF5BFB"/>
    <w:rsid w:val="00E469E4"/>
    <w:rsid w:val="00E475C3"/>
    <w:rsid w:val="00E509B0"/>
    <w:rsid w:val="00E7634A"/>
    <w:rsid w:val="00E82BA3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8EA91"/>
  <w15:chartTrackingRefBased/>
  <w15:docId w15:val="{697BF78E-A0ED-420F-9ADF-7B30DEA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Ljungberg</dc:creator>
  <cp:keywords/>
  <dc:description/>
  <cp:lastModifiedBy>Annette Ljungberg</cp:lastModifiedBy>
  <cp:revision>2</cp:revision>
  <cp:lastPrinted>2024-02-09T12:21:00Z</cp:lastPrinted>
  <dcterms:created xsi:type="dcterms:W3CDTF">2025-03-26T11:03:00Z</dcterms:created>
  <dcterms:modified xsi:type="dcterms:W3CDTF">2025-03-26T11:03:00Z</dcterms:modified>
</cp:coreProperties>
</file>